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Алгусейна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Гусейнов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404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зоне действия дорожного знака 3.20 «Обгон запрещен» и дорожной разметки 1.1, с выездом </w:t>
      </w:r>
      <w:r>
        <w:rPr>
          <w:rFonts w:ascii="Times New Roman" w:eastAsia="Times New Roman" w:hAnsi="Times New Roman" w:cs="Times New Roman"/>
          <w:sz w:val="28"/>
          <w:szCs w:val="28"/>
        </w:rPr>
        <w:t>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Гусейнов А.А. вину в совершении административного правонарушения признал полностью.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Гусейнова А.А.,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3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25.1 КоАП </w:t>
      </w:r>
      <w:r>
        <w:rPr>
          <w:rStyle w:val="cat-ExternalSystemDefinedgrp-3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51 Конституции </w:t>
      </w:r>
      <w:r>
        <w:rPr>
          <w:rStyle w:val="cat-ExternalSystemDefinedgrp-3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Гусейнову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831 км а/д Р 404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Лада </w:t>
      </w:r>
      <w:r>
        <w:rPr>
          <w:rFonts w:ascii="Times New Roman" w:eastAsia="Times New Roman" w:hAnsi="Times New Roman" w:cs="Times New Roman"/>
          <w:sz w:val="28"/>
          <w:szCs w:val="28"/>
        </w:rPr>
        <w:t>Ларгус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зоне действия дорожного знака 3.20 «Обгон запрещен» и дорожной разметки 1.1, с выездом </w:t>
      </w:r>
      <w:r>
        <w:rPr>
          <w:rFonts w:ascii="Times New Roman" w:eastAsia="Times New Roman" w:hAnsi="Times New Roman" w:cs="Times New Roman"/>
          <w:sz w:val="28"/>
          <w:szCs w:val="28"/>
        </w:rPr>
        <w:t>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1.3,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9.1.1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05.11.2024 в 12:16, на 831 км а/д Р 404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Лада </w:t>
      </w:r>
      <w:r>
        <w:rPr>
          <w:rFonts w:ascii="Times New Roman" w:eastAsia="Times New Roman" w:hAnsi="Times New Roman" w:cs="Times New Roman"/>
          <w:sz w:val="28"/>
          <w:szCs w:val="28"/>
        </w:rPr>
        <w:t>Ларгус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4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дорожного знака 3.20 «Обгон запрещен» и дорожной разметки 1.1, 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схемой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ИДПС роты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взвода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ДПС ГИБДД 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05.11.2024 в 12:16, на 831 км а/д Р 404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управляя транспортным средством Лада </w:t>
      </w:r>
      <w:r>
        <w:rPr>
          <w:rFonts w:ascii="Times New Roman" w:eastAsia="Times New Roman" w:hAnsi="Times New Roman" w:cs="Times New Roman"/>
          <w:sz w:val="28"/>
          <w:szCs w:val="28"/>
        </w:rPr>
        <w:t>Ларгус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5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дорожного знака 3.20 «Обгон запрещен» и дорожной разметки 1.1, 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разметки на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а/д Р 404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</w:t>
      </w: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горизонтальн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фиксации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которой подтверждается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при обстоятельствах, указанных в протоколе об административном правонарушении;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правонарушений.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</w:t>
      </w:r>
      <w:r>
        <w:rPr>
          <w:rStyle w:val="cat-ExternalSystemDefinedgrp-36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Линия горизонтальной </w:t>
      </w:r>
      <w:hyperlink r:id="rId4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Правилам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4" w:anchor="/document/1305770/entry/10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установлен запрет на ее пересечение.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9.1(1)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названных Правил на любых дорогах с двусторонним движением запрещается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движение по полосе, предназначенной для встречного движения, если она отделена разметкой 1.1.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36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36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36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36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>
        <w:rPr>
          <w:rStyle w:val="cat-ExternalSystemDefinedgrp-36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Гусейновым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требований дорожного знака 3.20, в совокупности с выездом на полосу дороги, предназначенную для встречного движения, которая разделена разметкой 1.1,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Гусейнову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Алгусейна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расчетный счет: 03100643000000018700, Получатель УФК по ХМАО-Югре (УМВД России по ХМАО-Югре) </w:t>
      </w:r>
      <w:r>
        <w:rPr>
          <w:rStyle w:val="cat-OrganizationNamegrp-23rplc-6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71871000 ИНН 8601010390 КПП </w:t>
      </w:r>
      <w:r>
        <w:rPr>
          <w:rFonts w:ascii="Times New Roman" w:eastAsia="Times New Roman" w:hAnsi="Times New Roman" w:cs="Times New Roman"/>
          <w:sz w:val="28"/>
          <w:szCs w:val="28"/>
        </w:rPr>
        <w:t>860101001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188 116 01123 01 0001 140 УИН 1881048624091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405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</w:t>
      </w:r>
      <w:r>
        <w:rPr>
          <w:rFonts w:ascii="Times New Roman" w:eastAsia="Times New Roman" w:hAnsi="Times New Roman" w:cs="Times New Roman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CarNumbergrp-25rplc-20">
    <w:name w:val="cat-CarNumber grp-25 rplc-20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ExternalSystemDefinedgrp-36rplc-27">
    <w:name w:val="cat-ExternalSystemDefined grp-36 rplc-27"/>
    <w:basedOn w:val="DefaultParagraphFont"/>
  </w:style>
  <w:style w:type="character" w:customStyle="1" w:styleId="cat-ExternalSystemDefinedgrp-36rplc-28">
    <w:name w:val="cat-ExternalSystemDefined grp-36 rplc-28"/>
    <w:basedOn w:val="DefaultParagraphFont"/>
  </w:style>
  <w:style w:type="character" w:customStyle="1" w:styleId="cat-CarNumbergrp-25rplc-35">
    <w:name w:val="cat-CarNumber grp-25 rplc-35"/>
    <w:basedOn w:val="DefaultParagraphFont"/>
  </w:style>
  <w:style w:type="character" w:customStyle="1" w:styleId="cat-CarNumbergrp-25rplc-42">
    <w:name w:val="cat-CarNumber grp-25 rplc-42"/>
    <w:basedOn w:val="DefaultParagraphFont"/>
  </w:style>
  <w:style w:type="character" w:customStyle="1" w:styleId="cat-CarNumbergrp-25rplc-50">
    <w:name w:val="cat-CarNumber grp-25 rplc-50"/>
    <w:basedOn w:val="DefaultParagraphFont"/>
  </w:style>
  <w:style w:type="character" w:customStyle="1" w:styleId="cat-ExternalSystemDefinedgrp-36rplc-52">
    <w:name w:val="cat-ExternalSystemDefined grp-36 rplc-52"/>
    <w:basedOn w:val="DefaultParagraphFont"/>
  </w:style>
  <w:style w:type="character" w:customStyle="1" w:styleId="cat-ExternalSystemDefinedgrp-36rplc-54">
    <w:name w:val="cat-ExternalSystemDefined grp-36 rplc-54"/>
    <w:basedOn w:val="DefaultParagraphFont"/>
  </w:style>
  <w:style w:type="character" w:customStyle="1" w:styleId="cat-ExternalSystemDefinedgrp-36rplc-56">
    <w:name w:val="cat-ExternalSystemDefined grp-36 rplc-56"/>
    <w:basedOn w:val="DefaultParagraphFont"/>
  </w:style>
  <w:style w:type="character" w:customStyle="1" w:styleId="cat-ExternalSystemDefinedgrp-36rplc-57">
    <w:name w:val="cat-ExternalSystemDefined grp-36 rplc-57"/>
    <w:basedOn w:val="DefaultParagraphFont"/>
  </w:style>
  <w:style w:type="character" w:customStyle="1" w:styleId="cat-ExternalSystemDefinedgrp-36rplc-58">
    <w:name w:val="cat-ExternalSystemDefined grp-36 rplc-58"/>
    <w:basedOn w:val="DefaultParagraphFont"/>
  </w:style>
  <w:style w:type="character" w:customStyle="1" w:styleId="cat-ExternalSystemDefinedgrp-36rplc-59">
    <w:name w:val="cat-ExternalSystemDefined grp-36 rplc-59"/>
    <w:basedOn w:val="DefaultParagraphFont"/>
  </w:style>
  <w:style w:type="character" w:customStyle="1" w:styleId="cat-OrganizationNamegrp-23rplc-66">
    <w:name w:val="cat-OrganizationName grp-23 rplc-66"/>
    <w:basedOn w:val="DefaultParagraphFont"/>
  </w:style>
  <w:style w:type="character" w:customStyle="1" w:styleId="cat-UserDefinedgrp-40rplc-74">
    <w:name w:val="cat-UserDefined grp-40 rplc-74"/>
    <w:basedOn w:val="DefaultParagraphFont"/>
  </w:style>
  <w:style w:type="character" w:customStyle="1" w:styleId="cat-UserDefinedgrp-41rplc-77">
    <w:name w:val="cat-UserDefined grp-41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login.consultant.ru/link/?req=doc&amp;base=LAW&amp;n=475029&amp;dst=377&amp;field=134&amp;date=05.08.2024&amp;demo=2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